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86MS0061-01-2024-009936-30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16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Ященко Андрея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Ященко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Ященко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Ященко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215864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Ященко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Ященко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Ященко А.Г.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Ященко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Ященко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Ященко Андрея Геннадьевича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2208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